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</w:t>
      </w:r>
    </w:p>
    <w:p>
      <w:pPr>
        <w:pStyle w:val="Questions"/>
      </w:pPr>
      <w:r>
        <w:t xml:space="preserve">1. SLEONN EADNALM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CIVIL SITHRG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AOCLLMM X.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 CITUSJE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 VRLASEY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OMEEDFR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ASCRMI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APOATICIENNM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 MCISAVTI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DPRUECJEI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NNCMDRIOSIIITA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OTESGIGERNA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 YSITIRVED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UQAEL HRGTIS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 ISCTUJNIE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CEAPE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CAER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 IYTNU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IQALYNIETU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PSESPOR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2021-10-11T02:20:15Z</dcterms:created>
  <dcterms:modified xsi:type="dcterms:W3CDTF">2021-10-11T02:20:15Z</dcterms:modified>
</cp:coreProperties>
</file>