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rosa parks    </w:t>
      </w:r>
      <w:r>
        <w:t xml:space="preserve">   soul    </w:t>
      </w:r>
      <w:r>
        <w:t xml:space="preserve">   blues    </w:t>
      </w:r>
      <w:r>
        <w:t xml:space="preserve">   Truth    </w:t>
      </w:r>
      <w:r>
        <w:t xml:space="preserve">   Diversity    </w:t>
      </w:r>
      <w:r>
        <w:t xml:space="preserve">   Enrich    </w:t>
      </w:r>
      <w:r>
        <w:t xml:space="preserve">   Jazz    </w:t>
      </w:r>
      <w:r>
        <w:t xml:space="preserve">   Africa    </w:t>
      </w:r>
      <w:r>
        <w:t xml:space="preserve">   Rights    </w:t>
      </w:r>
      <w:r>
        <w:t xml:space="preserve">   Pride    </w:t>
      </w:r>
      <w:r>
        <w:t xml:space="preserve">   Family    </w:t>
      </w:r>
      <w:r>
        <w:t xml:space="preserve">   Heritage    </w:t>
      </w:r>
      <w:r>
        <w:t xml:space="preserve">   Abolition    </w:t>
      </w:r>
      <w:r>
        <w:t xml:space="preserve">   Acceptance    </w:t>
      </w:r>
      <w:r>
        <w:t xml:space="preserve">   HBCU    </w:t>
      </w:r>
      <w:r>
        <w:t xml:space="preserve">   Carter G. Woodson    </w:t>
      </w:r>
      <w:r>
        <w:t xml:space="preserve">   Black History Month    </w:t>
      </w:r>
      <w:r>
        <w:t xml:space="preserve">   Emancipation Proclamation    </w:t>
      </w:r>
      <w:r>
        <w:t xml:space="preserve">   Frederick Douglass    </w:t>
      </w:r>
      <w:r>
        <w:t xml:space="preserve">   Juneteenth    </w:t>
      </w:r>
      <w:r>
        <w:t xml:space="preserve">   Martin Luther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Month</dc:title>
  <dcterms:created xsi:type="dcterms:W3CDTF">2021-10-11T02:20:35Z</dcterms:created>
  <dcterms:modified xsi:type="dcterms:W3CDTF">2021-10-11T02:20:35Z</dcterms:modified>
</cp:coreProperties>
</file>