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together to refuse to buy or sell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Organizer of Tuskegee Institute, ______ T.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____The Saga of An American Family by Alex Haley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Refused to give up her seat on the bus, an action that sparked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MLK called him the "Boy from Troy," late Congressman, ____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Martin Luther King Jr. was originally named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known as ___ ___ rode big buses from state to state protesting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Renaissance movement is recognized for its artistic and literary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Civil rights leader famous for his "I have a Dream"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1st African American U.S. flying squadron of WWII, Tuskegee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able to do or go as one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way of dealing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1st African American to serve on U.S. Supreme Court, ________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 vs.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was known as the  "Moses of Her People," Harriet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MLK was inspired by _____ a great leader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John C. Peck's ______ House in Downtown Pittsburgh was reportedly an Underground railroad "station"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King Jr. received the _____ ______ Prize for combating racial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 King Jr. played a key role in the _____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Historian and scholar, Carter G. _______, created "Negro History Week" in 1924. it was a precursor to Black History Month, which started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African-American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1955, he led the _______ Bus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 Proclamation was signed on January 1, 1863 during U.S.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Martin Luther King Jr. was ______ on April 4,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Colorful fabric worn by African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opinion formed without knowing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Malcolm X was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Things to which a person has a just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Fair Reward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Atlantic slave trade was also known as the ______ Passage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2021-10-11T02:20:19Z</dcterms:created>
  <dcterms:modified xsi:type="dcterms:W3CDTF">2021-10-11T02:20:19Z</dcterms:modified>
</cp:coreProperties>
</file>