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Ham Bone Soup    </w:t>
      </w:r>
      <w:r>
        <w:t xml:space="preserve">   Creamed Spinich    </w:t>
      </w:r>
      <w:r>
        <w:t xml:space="preserve">   Candied Yams    </w:t>
      </w:r>
      <w:r>
        <w:t xml:space="preserve">   Sausage Gravy    </w:t>
      </w:r>
      <w:r>
        <w:t xml:space="preserve">   grits    </w:t>
      </w:r>
      <w:r>
        <w:t xml:space="preserve">   Pecan Pie    </w:t>
      </w:r>
      <w:r>
        <w:t xml:space="preserve">   Macaroni and Cheese    </w:t>
      </w:r>
      <w:r>
        <w:t xml:space="preserve">   Black Eyed Peas    </w:t>
      </w:r>
      <w:r>
        <w:t xml:space="preserve">   cornbread    </w:t>
      </w:r>
      <w:r>
        <w:t xml:space="preserve">   waffles and chicken    </w:t>
      </w:r>
      <w:r>
        <w:t xml:space="preserve">   Sweet Potato Pie    </w:t>
      </w:r>
      <w:r>
        <w:t xml:space="preserve">   Collard Greens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2021-10-11T02:20:43Z</dcterms:created>
  <dcterms:modified xsi:type="dcterms:W3CDTF">2021-10-11T02:20:43Z</dcterms:modified>
</cp:coreProperties>
</file>