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Boycott    </w:t>
      </w:r>
      <w:r>
        <w:t xml:space="preserve">   Civil War    </w:t>
      </w:r>
      <w:r>
        <w:t xml:space="preserve">   Discrimination    </w:t>
      </w:r>
      <w:r>
        <w:t xml:space="preserve">   Enslaved    </w:t>
      </w:r>
      <w:r>
        <w:t xml:space="preserve">   Equality    </w:t>
      </w:r>
      <w:r>
        <w:t xml:space="preserve">   February    </w:t>
      </w:r>
      <w:r>
        <w:t xml:space="preserve">   Freedom    </w:t>
      </w:r>
      <w:r>
        <w:t xml:space="preserve">   History    </w:t>
      </w:r>
      <w:r>
        <w:t xml:space="preserve">   Justice    </w:t>
      </w:r>
      <w:r>
        <w:t xml:space="preserve">   Labor    </w:t>
      </w:r>
      <w:r>
        <w:t xml:space="preserve">   March    </w:t>
      </w:r>
      <w:r>
        <w:t xml:space="preserve">   Philip    </w:t>
      </w:r>
      <w:r>
        <w:t xml:space="preserve">   Prejudice    </w:t>
      </w:r>
      <w:r>
        <w:t xml:space="preserve">   Purchased    </w:t>
      </w:r>
      <w:r>
        <w:t xml:space="preserve">   Racism    </w:t>
      </w:r>
      <w:r>
        <w:t xml:space="preserve">   Raise    </w:t>
      </w:r>
      <w:r>
        <w:t xml:space="preserve">   Reid    </w:t>
      </w:r>
      <w:r>
        <w:t xml:space="preserve">   Rights    </w:t>
      </w:r>
      <w:r>
        <w:t xml:space="preserve">   Riots    </w:t>
      </w:r>
      <w:r>
        <w:t xml:space="preserve">   Segregation    </w:t>
      </w:r>
      <w:r>
        <w:t xml:space="preserve">   Shipped    </w:t>
      </w:r>
      <w:r>
        <w:t xml:space="preserve">   Slave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2021-10-11T02:20:45Z</dcterms:created>
  <dcterms:modified xsi:type="dcterms:W3CDTF">2021-10-11T02:20:45Z</dcterms:modified>
</cp:coreProperties>
</file>