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NBA player who is a 3 time NBA championship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rapper and clothing line franchisee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Minister, activist, prominent figure in the Nation of Islam and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Actor and playwright who starred in the movie Black Panther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boxer and social activist who worked closely with Malcolm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hip hop's most iconic figures and one of the most influential rapper's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Filmmaker, producer, and director. Director of the movie 13th.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Activist, philosopher, socialist, feminist, and figure in the civil rights movement, and prison abolitionist.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Chairman of the Chicago chapter of the Black Panther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tennis player, former world No. 1 in women's single tennis.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First Lady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Abolitionist, activist, and writer, and president of Freedom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Writer, historian, and a founder of Pan-Africanism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 member of the Black Liberation Army, author, and activist, and godmother to Tupac Shakur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African American to play in major league baseball.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 of the Black Panther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Organizer in the Civil Rights Movement and the global Pan-African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2021-10-11T02:20:23Z</dcterms:created>
  <dcterms:modified xsi:type="dcterms:W3CDTF">2021-10-11T02:20:23Z</dcterms:modified>
</cp:coreProperties>
</file>