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Bamboozled    </w:t>
      </w:r>
      <w:r>
        <w:t xml:space="preserve">   Voting    </w:t>
      </w:r>
      <w:r>
        <w:t xml:space="preserve">   Segregation    </w:t>
      </w:r>
      <w:r>
        <w:t xml:space="preserve">   Racism    </w:t>
      </w:r>
      <w:r>
        <w:t xml:space="preserve">   Emancipation    </w:t>
      </w:r>
      <w:r>
        <w:t xml:space="preserve">   Blues    </w:t>
      </w:r>
      <w:r>
        <w:t xml:space="preserve">   Jazz    </w:t>
      </w:r>
      <w:r>
        <w:t xml:space="preserve">   Tuskegee    </w:t>
      </w:r>
      <w:r>
        <w:t xml:space="preserve">   Protest    </w:t>
      </w:r>
      <w:r>
        <w:t xml:space="preserve">   Freedom    </w:t>
      </w:r>
      <w:r>
        <w:t xml:space="preserve">   Africa    </w:t>
      </w:r>
      <w:r>
        <w:t xml:space="preserve">   Slavery    </w:t>
      </w:r>
      <w:r>
        <w:t xml:space="preserve">   Integration    </w:t>
      </w:r>
      <w:r>
        <w:t xml:space="preserve">   Equality    </w:t>
      </w:r>
      <w:r>
        <w:t xml:space="preserve">   War    </w:t>
      </w:r>
      <w:r>
        <w:t xml:space="preserve">   Civil    </w:t>
      </w:r>
      <w:r>
        <w:t xml:space="preserve">   Boycott    </w:t>
      </w:r>
      <w:r>
        <w:t xml:space="preserve">   Abolition    </w:t>
      </w:r>
      <w:r>
        <w:t xml:space="preserve">   Black Panthers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2021-10-11T02:20:53Z</dcterms:created>
  <dcterms:modified xsi:type="dcterms:W3CDTF">2021-10-11T02:20:53Z</dcterms:modified>
</cp:coreProperties>
</file>