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African American to host television series . (Singer and Musician)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African American to serve in congress. (Senator)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African American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African American to travel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African American woman to be be a self-made millionaire.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African American to dine at the White House. (Educator and Author)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African American to play major league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African American women to publish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African American to attended the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African American to be awarded the Nobel peace prize.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2022-08-17T20:00:22Z</dcterms:created>
  <dcterms:modified xsi:type="dcterms:W3CDTF">2022-08-17T20:00:22Z</dcterms:modified>
</cp:coreProperties>
</file>