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Successful t.v. Hostess, producer, and media proprietor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freedoms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the NAACP; African American sociologists  who  attended Harvard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Successful singer and songwriter; was a part of new 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African American female millionaire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 time world champion at the Olympic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First Lady of the US; graduated from Harvard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famous and influential African American poets and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time democratic presidential candidate; founded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African American to receive his PhD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rapper and clothing line franchisee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MLB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remembered player from the Chicago bulls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POTUS from 2008-2016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NBA player who is a 3 time NBA championship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boxer who won the  WBA, WBC, and lineal heavyweight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leader known for not giving up her seat in Birmingham,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first African American NFL players in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Appointed national spokes person for the Nation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"King of Pop"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2021-10-11T02:18:56Z</dcterms:created>
  <dcterms:modified xsi:type="dcterms:W3CDTF">2021-10-11T02:18:56Z</dcterms:modified>
</cp:coreProperties>
</file>