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 (5-7)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Robinson    </w:t>
      </w:r>
      <w:r>
        <w:t xml:space="preserve">   Walker    </w:t>
      </w:r>
      <w:r>
        <w:t xml:space="preserve">   Reeves    </w:t>
      </w:r>
      <w:r>
        <w:t xml:space="preserve">   Bridges    </w:t>
      </w:r>
      <w:r>
        <w:t xml:space="preserve">   Parks    </w:t>
      </w:r>
      <w:r>
        <w:t xml:space="preserve">   King    </w:t>
      </w:r>
      <w:r>
        <w:t xml:space="preserve">   Jemison    </w:t>
      </w:r>
      <w:r>
        <w:t xml:space="preserve">   Tubman    </w:t>
      </w:r>
      <w:r>
        <w:t xml:space="preserve">   Carver    </w:t>
      </w:r>
      <w:r>
        <w:t xml:space="preserve">   Coleman    </w:t>
      </w:r>
      <w:r>
        <w:t xml:space="preserve">   Obama    </w:t>
      </w:r>
      <w:r>
        <w:t xml:space="preserve">   Dumas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 (5-7)</dc:title>
  <dcterms:created xsi:type="dcterms:W3CDTF">2021-10-11T02:19:29Z</dcterms:created>
  <dcterms:modified xsi:type="dcterms:W3CDTF">2021-10-11T02:19:29Z</dcterms:modified>
</cp:coreProperties>
</file>