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Leader    </w:t>
      </w:r>
      <w:r>
        <w:t xml:space="preserve">   Peace    </w:t>
      </w:r>
      <w:r>
        <w:t xml:space="preserve">   Blues    </w:t>
      </w:r>
      <w:r>
        <w:t xml:space="preserve">   Empower    </w:t>
      </w:r>
      <w:r>
        <w:t xml:space="preserve">   James Baldwin    </w:t>
      </w:r>
      <w:r>
        <w:t xml:space="preserve">   Langston Hughes    </w:t>
      </w:r>
      <w:r>
        <w:t xml:space="preserve">   Maya Angelou    </w:t>
      </w:r>
      <w:r>
        <w:t xml:space="preserve">   Nat King Cole    </w:t>
      </w:r>
      <w:r>
        <w:t xml:space="preserve">   Jackie Robinson    </w:t>
      </w:r>
      <w:r>
        <w:t xml:space="preserve">   Ralph J Bunche    </w:t>
      </w:r>
      <w:r>
        <w:t xml:space="preserve">   Thurgood Marshall    </w:t>
      </w:r>
      <w:r>
        <w:t xml:space="preserve">   Booker T Washington    </w:t>
      </w:r>
      <w:r>
        <w:t xml:space="preserve">   Voting    </w:t>
      </w:r>
      <w:r>
        <w:t xml:space="preserve">   Truth    </w:t>
      </w:r>
      <w:r>
        <w:t xml:space="preserve">   Segregation    </w:t>
      </w:r>
      <w:r>
        <w:t xml:space="preserve">   Racism    </w:t>
      </w:r>
      <w:r>
        <w:t xml:space="preserve">   King    </w:t>
      </w:r>
      <w:r>
        <w:t xml:space="preserve">   Malcolm X    </w:t>
      </w:r>
      <w:r>
        <w:t xml:space="preserve">   Ralph Ellison    </w:t>
      </w:r>
      <w:r>
        <w:t xml:space="preserve">   Emancipation    </w:t>
      </w:r>
      <w:r>
        <w:t xml:space="preserve">   Civil    </w:t>
      </w:r>
      <w:r>
        <w:t xml:space="preserve">   Carver    </w:t>
      </w:r>
      <w:r>
        <w:t xml:space="preserve">   Ali    </w:t>
      </w:r>
      <w:r>
        <w:t xml:space="preserve">   Tuskegee    </w:t>
      </w:r>
      <w:r>
        <w:t xml:space="preserve">   Soul    </w:t>
      </w:r>
      <w:r>
        <w:t xml:space="preserve">   Robinson    </w:t>
      </w:r>
      <w:r>
        <w:t xml:space="preserve">   Parks    </w:t>
      </w:r>
      <w:r>
        <w:t xml:space="preserve">   March    </w:t>
      </w:r>
      <w:r>
        <w:t xml:space="preserve">   Jazz    </w:t>
      </w:r>
      <w:r>
        <w:t xml:space="preserve">   Freedom    </w:t>
      </w:r>
      <w:r>
        <w:t xml:space="preserve">   Dubois    </w:t>
      </w:r>
      <w:r>
        <w:t xml:space="preserve">   Rights    </w:t>
      </w:r>
      <w:r>
        <w:t xml:space="preserve">   Bus    </w:t>
      </w:r>
      <w:r>
        <w:t xml:space="preserve">   Ashe    </w:t>
      </w:r>
      <w:r>
        <w:t xml:space="preserve">   Africa    </w:t>
      </w:r>
      <w:r>
        <w:t xml:space="preserve">   Tubman    </w:t>
      </w:r>
      <w:r>
        <w:t xml:space="preserve">   Slavery    </w:t>
      </w:r>
      <w:r>
        <w:t xml:space="preserve">   Owens    </w:t>
      </w:r>
      <w:r>
        <w:t xml:space="preserve">   Crow    </w:t>
      </w:r>
      <w:r>
        <w:t xml:space="preserve">   Integration    </w:t>
      </w:r>
      <w:r>
        <w:t xml:space="preserve">   Equality    </w:t>
      </w:r>
      <w:r>
        <w:t xml:space="preserve">   War    </w:t>
      </w:r>
      <w:r>
        <w:t xml:space="preserve">   Boycott    </w:t>
      </w:r>
      <w:r>
        <w:t xml:space="preserve">   Armstrong    </w:t>
      </w:r>
      <w:r>
        <w:t xml:space="preserve">   Abolition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2021-10-11T02:19:17Z</dcterms:created>
  <dcterms:modified xsi:type="dcterms:W3CDTF">2021-10-11T02:19:17Z</dcterms:modified>
</cp:coreProperties>
</file>