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Ophthalmologist and first black woman to receive a patent for a medical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black Ivy League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neurosurgeon to have successfully separated conjoined twins at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black woman Poet Laureate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African-American to study and work as a professionally trained nurse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black woman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black female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Devised over 100 products using the peanut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Achieved renown in the 1990s for his pioneering work in tracing the ancestry of African-Americans via DNA testing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Awarded the Presidential Medal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Inventor of the long-life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Patented more than 60 inventions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the "black Thomas Edison"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Harlem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Conducted experiments in the 1940s using dolls to study children's attitudes about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Recipient of the National Book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America's first fully-functioning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NASA's first black female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black Rhodes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African-American to earn a doctorate from Harvard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2021-10-11T02:19:20Z</dcterms:created>
  <dcterms:modified xsi:type="dcterms:W3CDTF">2021-10-11T02:19:20Z</dcterms:modified>
</cp:coreProperties>
</file>