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influential    </w:t>
      </w:r>
      <w:r>
        <w:t xml:space="preserve">   protest    </w:t>
      </w:r>
      <w:r>
        <w:t xml:space="preserve">   birthday    </w:t>
      </w:r>
      <w:r>
        <w:t xml:space="preserve">   African    </w:t>
      </w:r>
      <w:r>
        <w:t xml:space="preserve">   imprison    </w:t>
      </w:r>
      <w:r>
        <w:t xml:space="preserve">   seat    </w:t>
      </w:r>
      <w:r>
        <w:t xml:space="preserve">   refuse    </w:t>
      </w:r>
      <w:r>
        <w:t xml:space="preserve">   surrender    </w:t>
      </w:r>
      <w:r>
        <w:t xml:space="preserve">   march    </w:t>
      </w:r>
      <w:r>
        <w:t xml:space="preserve">   rights    </w:t>
      </w:r>
      <w:r>
        <w:t xml:space="preserve">   prejudice    </w:t>
      </w:r>
      <w:r>
        <w:t xml:space="preserve">   slaves    </w:t>
      </w:r>
      <w:r>
        <w:t xml:space="preserve">   Frederick    </w:t>
      </w:r>
      <w:r>
        <w:t xml:space="preserve">   discrimination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2021-10-11T02:19:22Z</dcterms:created>
  <dcterms:modified xsi:type="dcterms:W3CDTF">2021-10-11T02:19:22Z</dcterms:modified>
</cp:coreProperties>
</file>