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Activities: Influential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Black President of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African American to serve as a department chair at Harvard Medical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African-American female White House correspondent?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have performed the first open-heart surgery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a wooden clock in 1753?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African American to earn a Ph.D?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African-American woman physician in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black woman in the world to earn a pilot's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the nation's first Black woman judge in 1939 and was the first Black woman to graduate from Yale Law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the first black woman to win the 2004 Nobel Peace Prize for her environmental work in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boxer, nicknamed “the greatest”, passed away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to prison for 27 years and later became the President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Black woman elected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civil rights activist was best known for refusing to give up her seat on a bus?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Activities: Influential People</dc:title>
  <dcterms:created xsi:type="dcterms:W3CDTF">2021-10-11T02:20:31Z</dcterms:created>
  <dcterms:modified xsi:type="dcterms:W3CDTF">2021-10-11T02:20:31Z</dcterms:modified>
</cp:coreProperties>
</file>