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agricultural scientist and inventor who promoted alternative crops to cotton, most prominent black scientist of the early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gay liberation activist and self-identified drag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African-American child to desegregate the all-white William Frantz Elementary School in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Best known for her pivotal role in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genre that originated in the African-American communities of New Orleans, Louisiana, United States, in the late 19th and early 20th centuries, with its roots in blues and ragtime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Systematic separation of people into racial or other ethnic groups in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African American Muslim minister and human rights activist best known for his time spent as a vocal spokesman for the Nation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49th and current vice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American track and field athlete and four-time gold medalist in the 1936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American professional baseball player who became the first African American to play in Major League Baseball in the modern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Widely regarded as one of the most influential electric guitarists in the history of popular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Baptist minister and social rights activist who was a leader of the American Civil Rights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African-American woman whose cancer cells are the source of the HeLa cell line, the first immortalized human cell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decades-long campaign by African Americans and their like-minded allies to end institutionalized racial discrimination,  disenfranchisement and racial segregation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primarily African-American military pilots and airmen who fought in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abolitionist and political activist who was born into slavery but escaped and subsequently made 13 missions to rescue approximately 70 enslaved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Disparities in the distribution of economic assets and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Executive order issued by Abraham Lincoln freeing all persons held as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decentralized political and social movement protesting against incidents of police brutality and all racially motivated violence against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abolitionist and women's rights activist who was born into slavery but escaped, after which she became the first black woman to win a case against a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Rhythm and Blues singer and songwriter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professional boxer, activist, entertainer and philanthropist, widely regarded as one of the greatest boxers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politician and attorney who served as the 44th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Prejudice, discrimination, or antagonism directed against a person or people on the basis of their membership in a particular racial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26-year-old African-American woman who was fatally shot in her Louisville, Kentucky, apartment on March 13,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African American man killed during an arrest after a store clerk alleged he he had passed a counterfeit $20 bill in Minneapolis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Music genre and musical form which was originated in the Deep South of the U.S. around the 1860s by African-Americans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Crossword</dc:title>
  <dcterms:created xsi:type="dcterms:W3CDTF">2021-10-11T02:20:50Z</dcterms:created>
  <dcterms:modified xsi:type="dcterms:W3CDTF">2021-10-11T02:20:50Z</dcterms:modified>
</cp:coreProperties>
</file>