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hundreds of enslaved people to freedom through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black athlete to play major league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human rights activist and an American Muslim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African American to earn a PH.D from Harvard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Separating blacks from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 political party that emerged during the 1848 presidential election whose goal was to keep slavery out of the western territories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had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between the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Black Panther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First state to leave the Union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arrested for refusing to surrender her bus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north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Crossword</dc:title>
  <dcterms:created xsi:type="dcterms:W3CDTF">2022-08-02T21:00:57Z</dcterms:created>
  <dcterms:modified xsi:type="dcterms:W3CDTF">2022-08-02T21:00:57Z</dcterms:modified>
</cp:coreProperties>
</file>