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History Month Crossword Puzzle!  created by  Mark Saba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African-American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the 'I have a dream'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Abolitionist, worked on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for not moving to the back of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Talk-show host of her own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African-American to earn a doctorate degree from an American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African-American Supreme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poet, wrote the "And Still I Rise" repetition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Supported the establishment of a national holiday for her 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baseball player, was the first African-American player to be in Major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Persuaded Abraham Lincoln to pass the Emancipation Proclamation, credited as the founder of the American civil rights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Olympic sprinter, battled many diseases including polio at a young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Speaker and preacher, gave the 'Ain't I A Woman'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America's leading black educator at the start of the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Botanist and inventor, known to be a peanut genius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Lady from 2009-2017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African-American student to attend an all-white public elementary school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Hall of fame African-American basketball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Spent 27 years in prison in South Africa, but went on to become the country's first black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Self taught, was an almanac author, surveyor, farmer, astronomer and mathematician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Crossword Puzzle!  created by  Mark Saba</dc:title>
  <dcterms:created xsi:type="dcterms:W3CDTF">2021-10-11T02:19:08Z</dcterms:created>
  <dcterms:modified xsi:type="dcterms:W3CDTF">2021-10-11T02:19:08Z</dcterms:modified>
</cp:coreProperties>
</file>