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Black History Month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Garrett Morgan is responsible for which two inventions? Blood banks, Charles Drew is responsible for which of the following?</w:t>
            </w:r>
          </w:p>
          <w:p>
            <w:pPr>
              <w:keepLines/>
              <w:pStyle w:val="CluesTiny"/>
            </w:pPr>
            <w:r>
              <w:rPr>
                <w:b w:val="true"/>
                <w:bCs w:val="true"/>
              </w:rPr>
              <w:t xml:space="preserve">4. </w:t>
            </w:r>
            <w:r>
              <w:t xml:space="preserve">Who was the first African American Chief Justice of the Supreme Court?</w:t>
            </w:r>
          </w:p>
          <w:p>
            <w:pPr>
              <w:keepLines/>
              <w:pStyle w:val="CluesTiny"/>
            </w:pPr>
            <w:r>
              <w:rPr>
                <w:b w:val="true"/>
                <w:bCs w:val="true"/>
              </w:rPr>
              <w:t xml:space="preserve">7. </w:t>
            </w:r>
            <w:r>
              <w:t xml:space="preserve">She was the first African American to publish her writings Lena Horne, Who was the American singer, actress and civil rights leader who got her start singing at the Cotton Club in New York City at age 16?</w:t>
            </w:r>
          </w:p>
          <w:p>
            <w:pPr>
              <w:keepLines/>
              <w:pStyle w:val="CluesTiny"/>
            </w:pPr>
            <w:r>
              <w:rPr>
                <w:b w:val="true"/>
                <w:bCs w:val="true"/>
              </w:rPr>
              <w:t xml:space="preserve">11. </w:t>
            </w:r>
            <w:r>
              <w:t xml:space="preserve">Arthur Ashe was a famous ____________.</w:t>
            </w:r>
          </w:p>
          <w:p>
            <w:pPr>
              <w:keepLines/>
              <w:pStyle w:val="CluesTiny"/>
            </w:pPr>
            <w:r>
              <w:rPr>
                <w:b w:val="true"/>
                <w:bCs w:val="true"/>
              </w:rPr>
              <w:t xml:space="preserve">18. </w:t>
            </w:r>
            <w:r>
              <w:t xml:space="preserve">Which of the following cases and/or legislation was the only one not to occur in the 1960's?</w:t>
            </w:r>
          </w:p>
          <w:p>
            <w:pPr>
              <w:keepLines/>
              <w:pStyle w:val="CluesTiny"/>
            </w:pPr>
            <w:r>
              <w:rPr>
                <w:b w:val="true"/>
                <w:bCs w:val="true"/>
              </w:rPr>
              <w:t xml:space="preserve">20. </w:t>
            </w:r>
            <w:r>
              <w:t xml:space="preserve">In what year did Harriet Tubman escape slavery?</w:t>
            </w:r>
          </w:p>
          <w:p>
            <w:pPr>
              <w:keepLines/>
              <w:pStyle w:val="CluesTiny"/>
            </w:pPr>
            <w:r>
              <w:rPr>
                <w:b w:val="true"/>
                <w:bCs w:val="true"/>
              </w:rPr>
              <w:t xml:space="preserve">21. </w:t>
            </w:r>
            <w:r>
              <w:t xml:space="preserve">Who is the author who wrote" I Know Why the Caged Bird Sings"?</w:t>
            </w:r>
          </w:p>
          <w:p>
            <w:pPr>
              <w:keepLines/>
              <w:pStyle w:val="CluesTiny"/>
            </w:pPr>
            <w:r>
              <w:rPr>
                <w:b w:val="true"/>
                <w:bCs w:val="true"/>
              </w:rPr>
              <w:t xml:space="preserve">22. </w:t>
            </w:r>
            <w:r>
              <w:t xml:space="preserve">Who was the first African American poet to win an Pulitzer Prize?</w:t>
            </w:r>
          </w:p>
        </w:tc>
        <w:tc>
          <w:p>
            <w:pPr>
              <w:pStyle w:val="CluesTiny"/>
            </w:pPr>
            <w:r>
              <w:rPr>
                <w:b w:val="true"/>
                <w:bCs w:val="true"/>
              </w:rPr>
              <w:t xml:space="preserve">Down</w:t>
            </w:r>
          </w:p>
          <w:p>
            <w:pPr>
              <w:keepLines/>
              <w:pStyle w:val="CluesTiny"/>
            </w:pPr>
            <w:r>
              <w:rPr>
                <w:b w:val="true"/>
                <w:bCs w:val="true"/>
              </w:rPr>
              <w:t xml:space="preserve">1. </w:t>
            </w:r>
            <w:r>
              <w:t xml:space="preserve">Which of the following court cases dealt with interstate commerce?</w:t>
            </w:r>
          </w:p>
          <w:p>
            <w:pPr>
              <w:keepLines/>
              <w:pStyle w:val="CluesTiny"/>
            </w:pPr>
            <w:r>
              <w:rPr>
                <w:b w:val="true"/>
                <w:bCs w:val="true"/>
              </w:rPr>
              <w:t xml:space="preserve">2. </w:t>
            </w:r>
            <w:r>
              <w:t xml:space="preserve">What was the first Black owned company to be traded on the New York Stock Exchange?</w:t>
            </w:r>
          </w:p>
          <w:p>
            <w:pPr>
              <w:keepLines/>
              <w:pStyle w:val="CluesTiny"/>
            </w:pPr>
            <w:r>
              <w:rPr>
                <w:b w:val="true"/>
                <w:bCs w:val="true"/>
              </w:rPr>
              <w:t xml:space="preserve">5. </w:t>
            </w:r>
            <w:r>
              <w:t xml:space="preserve">Who was the first African American car manufacturer in 1916?</w:t>
            </w:r>
          </w:p>
          <w:p>
            <w:pPr>
              <w:keepLines/>
              <w:pStyle w:val="CluesTiny"/>
            </w:pPr>
            <w:r>
              <w:rPr>
                <w:b w:val="true"/>
                <w:bCs w:val="true"/>
              </w:rPr>
              <w:t xml:space="preserve">6. </w:t>
            </w:r>
            <w:r>
              <w:t xml:space="preserve">Jackie Robinson was the first African American to do what?</w:t>
            </w:r>
          </w:p>
          <w:p>
            <w:pPr>
              <w:keepLines/>
              <w:pStyle w:val="CluesTiny"/>
            </w:pPr>
            <w:r>
              <w:rPr>
                <w:b w:val="true"/>
                <w:bCs w:val="true"/>
              </w:rPr>
              <w:t xml:space="preserve">8. </w:t>
            </w:r>
            <w:r>
              <w:t xml:space="preserve">What was the nickname for the all Black 332nd Fighter Group of the U.S. Army Air Corps which escorted Allied Bombers through European airspace on 1,578 mission during World War II?</w:t>
            </w:r>
          </w:p>
          <w:p>
            <w:pPr>
              <w:keepLines/>
              <w:pStyle w:val="CluesTiny"/>
            </w:pPr>
            <w:r>
              <w:rPr>
                <w:b w:val="true"/>
                <w:bCs w:val="true"/>
              </w:rPr>
              <w:t xml:space="preserve">9. </w:t>
            </w:r>
            <w:r>
              <w:t xml:space="preserve">What service did the first African American female millionaire, Madame C.J. Walker, provide?</w:t>
            </w:r>
          </w:p>
          <w:p>
            <w:pPr>
              <w:keepLines/>
              <w:pStyle w:val="CluesTiny"/>
            </w:pPr>
            <w:r>
              <w:rPr>
                <w:b w:val="true"/>
                <w:bCs w:val="true"/>
              </w:rPr>
              <w:t xml:space="preserve">10. </w:t>
            </w:r>
            <w:r>
              <w:t xml:space="preserve">What was the first black newspaper?</w:t>
            </w:r>
          </w:p>
          <w:p>
            <w:pPr>
              <w:keepLines/>
              <w:pStyle w:val="CluesTiny"/>
            </w:pPr>
            <w:r>
              <w:rPr>
                <w:b w:val="true"/>
                <w:bCs w:val="true"/>
              </w:rPr>
              <w:t xml:space="preserve">12. </w:t>
            </w:r>
            <w:r>
              <w:t xml:space="preserve">Which important legislation forbid employers from discriminating against minorities?</w:t>
            </w:r>
          </w:p>
          <w:p>
            <w:pPr>
              <w:keepLines/>
              <w:pStyle w:val="CluesTiny"/>
            </w:pPr>
            <w:r>
              <w:rPr>
                <w:b w:val="true"/>
                <w:bCs w:val="true"/>
              </w:rPr>
              <w:t xml:space="preserve">13. </w:t>
            </w:r>
            <w:r>
              <w:t xml:space="preserve">What was the first American Colony to abolish slavery?</w:t>
            </w:r>
          </w:p>
          <w:p>
            <w:pPr>
              <w:keepLines/>
              <w:pStyle w:val="CluesTiny"/>
            </w:pPr>
            <w:r>
              <w:rPr>
                <w:b w:val="true"/>
                <w:bCs w:val="true"/>
              </w:rPr>
              <w:t xml:space="preserve">14. </w:t>
            </w:r>
            <w:r>
              <w:t xml:space="preserve">He started the "Back to Africa Movement",and was later deported back to his homeland in Jamaica?</w:t>
            </w:r>
          </w:p>
          <w:p>
            <w:pPr>
              <w:keepLines/>
              <w:pStyle w:val="CluesTiny"/>
            </w:pPr>
            <w:r>
              <w:rPr>
                <w:b w:val="true"/>
                <w:bCs w:val="true"/>
              </w:rPr>
              <w:t xml:space="preserve">15. </w:t>
            </w:r>
            <w:r>
              <w:t xml:space="preserve">Who was last black actress to win the Academy Award"s Best Supporting Actress Oscar in 2006?</w:t>
            </w:r>
          </w:p>
          <w:p>
            <w:pPr>
              <w:keepLines/>
              <w:pStyle w:val="CluesTiny"/>
            </w:pPr>
            <w:r>
              <w:rPr>
                <w:b w:val="true"/>
                <w:bCs w:val="true"/>
              </w:rPr>
              <w:t xml:space="preserve">16. </w:t>
            </w:r>
            <w:r>
              <w:t xml:space="preserve">Who was the Ladies World Figure Skating Championship in 1986?</w:t>
            </w:r>
          </w:p>
          <w:p>
            <w:pPr>
              <w:keepLines/>
              <w:pStyle w:val="CluesTiny"/>
            </w:pPr>
            <w:r>
              <w:rPr>
                <w:b w:val="true"/>
                <w:bCs w:val="true"/>
              </w:rPr>
              <w:t xml:space="preserve">17. </w:t>
            </w:r>
            <w:r>
              <w:t xml:space="preserve">Who was the first black astronaut to walk in space?</w:t>
            </w:r>
          </w:p>
          <w:p>
            <w:pPr>
              <w:keepLines/>
              <w:pStyle w:val="CluesTiny"/>
            </w:pPr>
            <w:r>
              <w:rPr>
                <w:b w:val="true"/>
                <w:bCs w:val="true"/>
              </w:rPr>
              <w:t xml:space="preserve">19. </w:t>
            </w:r>
            <w:r>
              <w:t xml:space="preserve">Who was the pitcher in the Negro Baseball league who developed bat-badger, and jump ball and was elected into Baseball Hall of Fame in 1971?</w:t>
            </w:r>
          </w:p>
        </w:tc>
      </w:tr>
    </w:tbl>
    <w:p>
      <w:pPr>
        <w:pStyle w:val="WordBankLarge"/>
      </w:pPr>
      <w:r>
        <w:t xml:space="preserve">   Satchel Paige    </w:t>
      </w:r>
      <w:r>
        <w:t xml:space="preserve">   1849    </w:t>
      </w:r>
      <w:r>
        <w:t xml:space="preserve">   Thurgood Marshall    </w:t>
      </w:r>
      <w:r>
        <w:t xml:space="preserve">   Black Entertainment Television    </w:t>
      </w:r>
      <w:r>
        <w:t xml:space="preserve">   Vermont    </w:t>
      </w:r>
      <w:r>
        <w:t xml:space="preserve">   Freedom's Journal    </w:t>
      </w:r>
      <w:r>
        <w:t xml:space="preserve">   Bernard Harris Jr.    </w:t>
      </w:r>
      <w:r>
        <w:t xml:space="preserve">   Heart of Atlanta v. United States    </w:t>
      </w:r>
      <w:r>
        <w:t xml:space="preserve">   Brown v. Board of Education    </w:t>
      </w:r>
      <w:r>
        <w:t xml:space="preserve">   Civil Rights Act of 1964    </w:t>
      </w:r>
      <w:r>
        <w:t xml:space="preserve">   Tennis player    </w:t>
      </w:r>
      <w:r>
        <w:t xml:space="preserve">   Traffic light, gas mask    </w:t>
      </w:r>
      <w:r>
        <w:t xml:space="preserve">   Play major league baseball    </w:t>
      </w:r>
      <w:r>
        <w:t xml:space="preserve">   Marcus Garvey    </w:t>
      </w:r>
      <w:r>
        <w:t xml:space="preserve">   Phyllis Wheatly    </w:t>
      </w:r>
      <w:r>
        <w:t xml:space="preserve">   Jennifer Hudson    </w:t>
      </w:r>
      <w:r>
        <w:t xml:space="preserve">   Debbie Thomas    </w:t>
      </w:r>
      <w:r>
        <w:t xml:space="preserve">   Tuskegee Airmen    </w:t>
      </w:r>
      <w:r>
        <w:t xml:space="preserve">   Beauty products    </w:t>
      </w:r>
      <w:r>
        <w:t xml:space="preserve">   Gwendolyn Brooks    </w:t>
      </w:r>
      <w:r>
        <w:t xml:space="preserve">   Maya Angelou    </w:t>
      </w:r>
      <w:r>
        <w:t xml:space="preserve">   Charles Richard Patterson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 History Month Crossword Puzzle</dc:title>
  <dcterms:created xsi:type="dcterms:W3CDTF">2021-10-11T02:19:31Z</dcterms:created>
  <dcterms:modified xsi:type="dcterms:W3CDTF">2021-10-11T02:19:31Z</dcterms:modified>
</cp:coreProperties>
</file>