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American woman to win 3 gold medals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Escaped slave who led other slaves to freedom on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3-D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Potato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Carved the original sculpture of FDR on the dime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 Representative, Civil Rights Leader, Presidential Medal of Honor recipiant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first children to integrate an all white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Rights Leader who refused to give up her seat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Inventor of the Gas 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many products derived from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Carbon Filament (is the reason light bulbs last so long)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philosopher, physician, chief minister, and architect credited with the Great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#1 ranked African American male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Rights Leader and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Inventor of modern day gaming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the Supersoaker Water gun and heat less hair rollers</w:t>
            </w:r>
          </w:p>
        </w:tc>
      </w:tr>
    </w:tbl>
    <w:p>
      <w:pPr>
        <w:pStyle w:val="WordBankLarge"/>
      </w:pPr>
      <w:r>
        <w:t xml:space="preserve">   Imhotep    </w:t>
      </w:r>
      <w:r>
        <w:t xml:space="preserve">   GeraldLawson    </w:t>
      </w:r>
      <w:r>
        <w:t xml:space="preserve">   LEWISLATIMER    </w:t>
      </w:r>
      <w:r>
        <w:t xml:space="preserve">   CharlesRichardDrew    </w:t>
      </w:r>
      <w:r>
        <w:t xml:space="preserve">   LonnieJohnson    </w:t>
      </w:r>
      <w:r>
        <w:t xml:space="preserve">   Phillip Downing    </w:t>
      </w:r>
      <w:r>
        <w:t xml:space="preserve">   RubyBridges    </w:t>
      </w:r>
      <w:r>
        <w:t xml:space="preserve">   Arthur Ashe    </w:t>
      </w:r>
      <w:r>
        <w:t xml:space="preserve">   WilmaRudolph    </w:t>
      </w:r>
      <w:r>
        <w:t xml:space="preserve">   GeorgeCrum    </w:t>
      </w:r>
      <w:r>
        <w:t xml:space="preserve">   GarrettMorgan    </w:t>
      </w:r>
      <w:r>
        <w:t xml:space="preserve">   GeorgeWashingtonCarver    </w:t>
      </w:r>
      <w:r>
        <w:t xml:space="preserve">   SelmaBurke    </w:t>
      </w:r>
      <w:r>
        <w:t xml:space="preserve">   Marc Hannah    </w:t>
      </w:r>
      <w:r>
        <w:t xml:space="preserve">   Martin Lutherkingjr    </w:t>
      </w:r>
      <w:r>
        <w:t xml:space="preserve">   John Lewis    </w:t>
      </w:r>
      <w:r>
        <w:t xml:space="preserve">   Rosa Parks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Crossword</dc:title>
  <dcterms:created xsi:type="dcterms:W3CDTF">2021-10-11T02:19:22Z</dcterms:created>
  <dcterms:modified xsi:type="dcterms:W3CDTF">2021-10-11T02:19:22Z</dcterms:modified>
</cp:coreProperties>
</file>