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surname of the British director of 12 Years a Slave?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black person was a pioneering nurse and heroine of the Crimean War? (4,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first black female British Member of Parliament?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boat famously arrived in Britain in 1948, bringing workers from the Caribbean?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famous African American activist came and spoke at Sheffield Students’ Union in December 1964? (Clue: A portrait of this person hangs in the building) (7,1)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Olaudah Equiano, Thomas Clarkson and William Wilberforce were involved in the what British movement against slavery in the late 1700s?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artist won ‘Best Album’ at the MOBO awards in 2017?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profession of Linton Kwesi Johnson and Lemn Sissay?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black british weekly newspaper which was founded in 1982: ‘The -----’?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is held annually in Notting Hill to celebrate Caribbean heritage and culture?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the title of the novel by author Malorie Blackman which imagines a world in which racism is inverted: ‘------- and crosses’.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did Kelly Holmes win Olympic gold in both the 800m and 1500m?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surname of the black newsreader and journalist who presented the ITV news at ten for over six years?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Crossword</dc:title>
  <dcterms:created xsi:type="dcterms:W3CDTF">2021-10-11T02:19:37Z</dcterms:created>
  <dcterms:modified xsi:type="dcterms:W3CDTF">2021-10-11T02:19:37Z</dcterms:modified>
</cp:coreProperties>
</file>