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- Famous Leaders - 2021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Bus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Arthur Ashe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6X NBA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Freed in Missouri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"What a Wonderful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 to be on the Presidential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Originally Isabella Baumfree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Caged Bird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Aretha 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TV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MLB Rookie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Blind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Youngest US Master</w:t>
            </w:r>
          </w:p>
        </w:tc>
      </w:tr>
    </w:tbl>
    <w:p>
      <w:pPr>
        <w:pStyle w:val="WordBankMedium"/>
      </w:pPr>
      <w:r>
        <w:t xml:space="preserve">   Dred Scott    </w:t>
      </w:r>
      <w:r>
        <w:t xml:space="preserve">   Douglass    </w:t>
      </w:r>
      <w:r>
        <w:t xml:space="preserve">   Sojourner    </w:t>
      </w:r>
      <w:r>
        <w:t xml:space="preserve">   Carver    </w:t>
      </w:r>
      <w:r>
        <w:t xml:space="preserve">   Armstrong    </w:t>
      </w:r>
      <w:r>
        <w:t xml:space="preserve">   WEB    </w:t>
      </w:r>
      <w:r>
        <w:t xml:space="preserve">   RosaParks    </w:t>
      </w:r>
      <w:r>
        <w:t xml:space="preserve">   Marshall    </w:t>
      </w:r>
      <w:r>
        <w:t xml:space="preserve">   Jackie    </w:t>
      </w:r>
      <w:r>
        <w:t xml:space="preserve">   King    </w:t>
      </w:r>
      <w:r>
        <w:t xml:space="preserve">   Cosby    </w:t>
      </w:r>
      <w:r>
        <w:t xml:space="preserve">   Tennis    </w:t>
      </w:r>
      <w:r>
        <w:t xml:space="preserve">   RESPECT    </w:t>
      </w:r>
      <w:r>
        <w:t xml:space="preserve">   Maya    </w:t>
      </w:r>
      <w:r>
        <w:t xml:space="preserve">   Wonder    </w:t>
      </w:r>
      <w:r>
        <w:t xml:space="preserve">   Condoleezza    </w:t>
      </w:r>
      <w:r>
        <w:t xml:space="preserve">   Michael    </w:t>
      </w:r>
      <w:r>
        <w:t xml:space="preserve">   Jordan    </w:t>
      </w:r>
      <w:r>
        <w:t xml:space="preserve">   obama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- Famous Leaders - 2021</dc:title>
  <dcterms:created xsi:type="dcterms:W3CDTF">2021-10-11T02:20:38Z</dcterms:created>
  <dcterms:modified xsi:type="dcterms:W3CDTF">2021-10-11T02:20:38Z</dcterms:modified>
</cp:coreProperties>
</file>