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 Group Creative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speeches    </w:t>
      </w:r>
      <w:r>
        <w:t xml:space="preserve">   slave    </w:t>
      </w:r>
      <w:r>
        <w:t xml:space="preserve">   escape    </w:t>
      </w:r>
      <w:r>
        <w:t xml:space="preserve">   jailed    </w:t>
      </w:r>
      <w:r>
        <w:t xml:space="preserve">   freedom    </w:t>
      </w:r>
      <w:r>
        <w:t xml:space="preserve">   malcolm    </w:t>
      </w:r>
      <w:r>
        <w:t xml:space="preserve">   douglass    </w:t>
      </w:r>
      <w:r>
        <w:t xml:space="preserve">   tubman    </w:t>
      </w:r>
      <w:r>
        <w:t xml:space="preserve">   laborer    </w:t>
      </w:r>
      <w:r>
        <w:t xml:space="preserve">   racism    </w:t>
      </w:r>
      <w:r>
        <w:t xml:space="preserve">   equality    </w:t>
      </w:r>
      <w:r>
        <w:t xml:space="preserve">   bias    </w:t>
      </w:r>
      <w:r>
        <w:t xml:space="preserve">   prejudice    </w:t>
      </w:r>
      <w:r>
        <w:t xml:space="preserve">   injustice    </w:t>
      </w:r>
      <w:r>
        <w:t xml:space="preserve">   advocate    </w:t>
      </w:r>
      <w:r>
        <w:t xml:space="preserve">   heritage    </w:t>
      </w:r>
      <w:r>
        <w:t xml:space="preserve">   segregation    </w:t>
      </w:r>
      <w:r>
        <w:t xml:space="preserve">   emancipation    </w:t>
      </w:r>
      <w:r>
        <w:t xml:space="preserve">   discrimination    </w:t>
      </w:r>
      <w:r>
        <w:t xml:space="preserve">   integrity    </w:t>
      </w:r>
      <w:r>
        <w:t xml:space="preserve">   opression    </w:t>
      </w:r>
      <w:r>
        <w:t xml:space="preserve">   king    </w:t>
      </w:r>
      <w:r>
        <w:t xml:space="preserve">   february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Group Creative Writing</dc:title>
  <dcterms:created xsi:type="dcterms:W3CDTF">2021-10-11T02:19:04Z</dcterms:created>
  <dcterms:modified xsi:type="dcterms:W3CDTF">2021-10-11T02:19:04Z</dcterms:modified>
</cp:coreProperties>
</file>