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 Inspiring Quotes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 really can change the ______ if you care enough" - Marian Wright Edelman,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"Nothing will ________ unless you do" - Maya Angelou, poet and 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"You must never be _____ about what you are doing when it's right" - Rosa Parks, 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"Success isn't about how much money you make, it's about the ______ you make it people's lives" -Michelle Obama, former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"Every great dream begins with a ______. Always remember, you have within you the strength, the patience, and the passion to reach for the stars to change the world" - Harriet Tubman,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"Never be limited by other people's limited _______" -Mae Jemison, first African American female astronaut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"Where there is no ______, there is no strength" -Oprah Winfrey, media mogul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"If you can't fly then run, if you can't run then walk, if you can't walk then ______, but whatever you do keep moving forward" -Martin Luther King Jr, civil rights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am lucky that whatever fear i have inside me, my desire to win is always _______" -Serena Williams, professional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"Obstacles don't have to stop you. If you run into a wall, don't turn around and give up. Figure out how to _____ it, go through it, or work around it" - Michael Jordan, retired professional basketball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"Hold fast to dreams, for if dreams die, life is a broken winged bird that cannot ____" -Langston Hughes, poet and social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"We all have dreams. In order to make dreams come into reality, it takes an awful lot of determination, dedication, self-discipline and ______" - Jesse Owens, world record-setting Olympic athlete</w:t>
            </w:r>
          </w:p>
        </w:tc>
      </w:tr>
    </w:tbl>
    <w:p>
      <w:pPr>
        <w:pStyle w:val="WordBankMedium"/>
      </w:pPr>
      <w:r>
        <w:t xml:space="preserve">   effort    </w:t>
      </w:r>
      <w:r>
        <w:t xml:space="preserve">   fearful    </w:t>
      </w:r>
      <w:r>
        <w:t xml:space="preserve">   difference    </w:t>
      </w:r>
      <w:r>
        <w:t xml:space="preserve">   work    </w:t>
      </w:r>
      <w:r>
        <w:t xml:space="preserve">   fly    </w:t>
      </w:r>
      <w:r>
        <w:t xml:space="preserve">   climb    </w:t>
      </w:r>
      <w:r>
        <w:t xml:space="preserve">   stronger    </w:t>
      </w:r>
      <w:r>
        <w:t xml:space="preserve">   struggle    </w:t>
      </w:r>
      <w:r>
        <w:t xml:space="preserve">   dreamer    </w:t>
      </w:r>
      <w:r>
        <w:t xml:space="preserve">   imaginations    </w:t>
      </w:r>
      <w:r>
        <w:t xml:space="preserve">   world    </w:t>
      </w:r>
      <w:r>
        <w:t xml:space="preserve">   crawl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Inspiring Quotes Crossword</dc:title>
  <dcterms:created xsi:type="dcterms:W3CDTF">2021-10-11T02:20:15Z</dcterms:created>
  <dcterms:modified xsi:type="dcterms:W3CDTF">2021-10-11T02:20:15Z</dcterms:modified>
</cp:coreProperties>
</file>