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James Brown    </w:t>
      </w:r>
      <w:r>
        <w:t xml:space="preserve">   Jimi Hendrix    </w:t>
      </w:r>
      <w:r>
        <w:t xml:space="preserve">   Whitney Houston    </w:t>
      </w:r>
      <w:r>
        <w:t xml:space="preserve">   Duke Ellington    </w:t>
      </w:r>
      <w:r>
        <w:t xml:space="preserve">   Lena Horne    </w:t>
      </w:r>
      <w:r>
        <w:t xml:space="preserve">   Stevie Wonder    </w:t>
      </w:r>
      <w:r>
        <w:t xml:space="preserve">   Dizzy Gillespie    </w:t>
      </w:r>
      <w:r>
        <w:t xml:space="preserve">   Michael Jackson    </w:t>
      </w:r>
      <w:r>
        <w:t xml:space="preserve">   Billie Holiday    </w:t>
      </w:r>
      <w:r>
        <w:t xml:space="preserve">   Bessie Smith    </w:t>
      </w:r>
      <w:r>
        <w:t xml:space="preserve">   Beyonce    </w:t>
      </w:r>
      <w:r>
        <w:t xml:space="preserve">   Louis Armstrong    </w:t>
      </w:r>
      <w:r>
        <w:t xml:space="preserve">   Ray Charles    </w:t>
      </w:r>
      <w:r>
        <w:t xml:space="preserve">   Charlie Parker    </w:t>
      </w:r>
      <w:r>
        <w:t xml:space="preserve">   Ella Fitzgerald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Musicians</dc:title>
  <dcterms:created xsi:type="dcterms:W3CDTF">2021-10-11T02:19:06Z</dcterms:created>
  <dcterms:modified xsi:type="dcterms:W3CDTF">2021-10-11T02:19:06Z</dcterms:modified>
</cp:coreProperties>
</file>