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History Month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black Brigadier general in the United States Air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Jamaican born activist who was known for his belief that all black people should return to their rightful homeland Africa.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African American President?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known for his speech ¨I have a Dream.¨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American abolitionist who helped to free slaves using the Underground railroad?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a Muslim controversial activist who led by ¨any means necessary¨ during the civil rights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one of the founders of the Niagara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first African American female to be the US Secretary?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known for agriculture inventions such as crop rotations and he also created 300 different uses for peanuts.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was a World War II spy, French performer and civil rights activist.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African American Secretary of State?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 educator who founded the Tuskegee Normal Industrial Institute (Now Tuskegee University).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a civil rights activist who wrote a memoir ´I Know Why the Caged Bird Sings´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major leader of the Harlem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became the first African American to publish a book of poetry in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known for writing short stories, and plays that depicted African American life in the South.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an American Activist who was best known for her role in the Montgomery Bus boycott.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one of the most talented and celebrated blues artist and won a Grammy in 1970..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an enslaved African-American man who unsuccessfully sued for his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was an American Journalist and a founder of the National Association for the Advancement of Colored People.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Project</dc:title>
  <dcterms:created xsi:type="dcterms:W3CDTF">2021-10-11T02:20:55Z</dcterms:created>
  <dcterms:modified xsi:type="dcterms:W3CDTF">2021-10-11T02:20:55Z</dcterms:modified>
</cp:coreProperties>
</file>