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 Quiz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Plessy vs.Ferguson was a Supreme Court case that upheld____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Black Women Billionaire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Co-wrote the song considered the Black nation 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an end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Disney"s 1st ever Black Princess 2009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Jazz great,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Editor, philosopher, and public intellectual, who wrote the Soul of Black Folks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Comedian, actor and singer. Workedside by side with the man he portrayed and won an Oscar for mocking Ray so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Commercial Airline had the 1st all female African American crew 2009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group had their first US number one on the Billboard chart in 1965 with "MY GIRL"?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14th amendement guaranteed this to African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innovative form of music that emerged from Black culture that is considered distinctly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College students began a sit in at this segregated lunch counter a milestone in the Civil-Rights Movement 1960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1869, this became the country's first university for African American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Ruling that declared racial segregation in schools unconstitutional,_____vs Board of Education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Quiz #1</dc:title>
  <dcterms:created xsi:type="dcterms:W3CDTF">2021-10-11T02:19:47Z</dcterms:created>
  <dcterms:modified xsi:type="dcterms:W3CDTF">2021-10-11T02:19:47Z</dcterms:modified>
</cp:coreProperties>
</file>