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 Salute to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agricultural and technical state university attended by the Greensboro Four freshmen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private school attended by Septima Poinsette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Westside Preparatory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illegal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1964 tool of popular education developed by SNCC in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where Brown v. Board of Education was 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school where nine black students successfully enrolled with National Guard protection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taught US Colored Troops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served on the Board of Education in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Black History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 and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opened a college in Daytona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attended Howard University Law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earned Ph.D. from the Sorbonne University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college in Ohio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Salute to Education</dc:title>
  <dcterms:created xsi:type="dcterms:W3CDTF">2021-10-11T02:19:15Z</dcterms:created>
  <dcterms:modified xsi:type="dcterms:W3CDTF">2021-10-11T02:19:15Z</dcterms:modified>
</cp:coreProperties>
</file>