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- 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born Roman who became Emperor in 193CE and moved to Britain in 208CE.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 refused to get up to let you sit down simply because of your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known as the Black Doctor of Paddington'. In 1914 rejected by the Royal Army Medical Corps because of is Colonial Origin; when he offered to help in First World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the 'filament' Incandescent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first female black Manager of any England National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British Black Professional Football Player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black British Olympian to win a Olympic medal in 1928?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handsome manservant was said to have controversial relationship with Queen Victoria. He was hired as a Servant in 1887.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invented the three position Traffic Signal?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London's first Black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Clinton asked this person to write a poem to read at his inauguration.  Who was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Black Player to win England Cap in 1978. Who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1913 in Kohat, Pakistan. Served as a Sepoy in the 6th Battalion, 13th Frontier Force Rifles in the British Indian Army.  Awarded Victoria Cross for Act of Bravery.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currently acting in my role. I have applied for this post permanently. If successful I will be the First Black Female Governing Governor EVER. 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Unlike Florence Nightingale - I am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Vice President of the Institute of Mathematics and its Applications First Black Mathematician to feature in the Who’s Who since 1849.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6.  I have Autism. I am the Youngest Ever Oxford University Student.  I studied Philosophy.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1st Battalion, 2nd Gurkha Rifles during World War II. The first Victoria Cross awarded to a Gurkha Soldier during the Second World War.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spelt backwards is my company.  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first Black Female Broadcaster at the BBC?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- Who Am I?</dc:title>
  <dcterms:created xsi:type="dcterms:W3CDTF">2021-10-11T02:20:28Z</dcterms:created>
  <dcterms:modified xsi:type="dcterms:W3CDTF">2021-10-11T02:20:28Z</dcterms:modified>
</cp:coreProperties>
</file>