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Abolition    </w:t>
      </w:r>
      <w:r>
        <w:t xml:space="preserve">   African American    </w:t>
      </w:r>
      <w:r>
        <w:t xml:space="preserve">   Bessie Coleman    </w:t>
      </w:r>
      <w:r>
        <w:t xml:space="preserve">   Black    </w:t>
      </w:r>
      <w:r>
        <w:t xml:space="preserve">   Boycott    </w:t>
      </w:r>
      <w:r>
        <w:t xml:space="preserve">   Bus    </w:t>
      </w:r>
      <w:r>
        <w:t xml:space="preserve">   Civil Rights    </w:t>
      </w:r>
      <w:r>
        <w:t xml:space="preserve">   Colored    </w:t>
      </w:r>
      <w:r>
        <w:t xml:space="preserve">   Discrimination    </w:t>
      </w:r>
      <w:r>
        <w:t xml:space="preserve">   Diversity    </w:t>
      </w:r>
      <w:r>
        <w:t xml:space="preserve">   Emancipation    </w:t>
      </w:r>
      <w:r>
        <w:t xml:space="preserve">   Equality    </w:t>
      </w:r>
      <w:r>
        <w:t xml:space="preserve">   February    </w:t>
      </w:r>
      <w:r>
        <w:t xml:space="preserve">   Harriet Tubman    </w:t>
      </w:r>
      <w:r>
        <w:t xml:space="preserve">   History    </w:t>
      </w:r>
      <w:r>
        <w:t xml:space="preserve">   Ku-Klux-Klan    </w:t>
      </w:r>
      <w:r>
        <w:t xml:space="preserve">   Liberty    </w:t>
      </w:r>
      <w:r>
        <w:t xml:space="preserve">   Martin Luther King    </w:t>
      </w:r>
      <w:r>
        <w:t xml:space="preserve">   Obama    </w:t>
      </w:r>
      <w:r>
        <w:t xml:space="preserve">   Prejudice    </w:t>
      </w:r>
      <w:r>
        <w:t xml:space="preserve">   Racism    </w:t>
      </w:r>
      <w:r>
        <w:t xml:space="preserve">   Riots    </w:t>
      </w:r>
      <w:r>
        <w:t xml:space="preserve">   Rosa Parks    </w:t>
      </w:r>
      <w:r>
        <w:t xml:space="preserve">   Segregation    </w:t>
      </w:r>
      <w:r>
        <w:t xml:space="preserve">   Sit-Ins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Word Find</dc:title>
  <dcterms:created xsi:type="dcterms:W3CDTF">2021-10-11T02:19:49Z</dcterms:created>
  <dcterms:modified xsi:type="dcterms:W3CDTF">2021-10-11T02:19:49Z</dcterms:modified>
</cp:coreProperties>
</file>