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 Scramble</w:t>
      </w:r>
    </w:p>
    <w:p>
      <w:pPr>
        <w:pStyle w:val="Questions"/>
      </w:pPr>
      <w:r>
        <w:t xml:space="preserve">1. NTMAIR ETURLH NGIK R.J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HCELMEIL AABMO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AOSR PSRAK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HCEBA ADEH ALYD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IAGNUTSI SHCONA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RAMY SAOECLE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RAI EARDDILG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ANNYF TONEA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TTUSAR HLLA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NILE LKNOEKC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AIEZD HSMIT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WELYI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VLEOI MRORSI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OANJ TRRAMGIAADN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NYEEVL OVDE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Scramble</dc:title>
  <dcterms:created xsi:type="dcterms:W3CDTF">2021-10-11T02:20:07Z</dcterms:created>
  <dcterms:modified xsi:type="dcterms:W3CDTF">2021-10-11T02:20:07Z</dcterms:modified>
</cp:coreProperties>
</file>