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 Scramble</w:t>
      </w:r>
    </w:p>
    <w:p>
      <w:pPr>
        <w:pStyle w:val="Questions"/>
      </w:pPr>
      <w:r>
        <w:t xml:space="preserve">1. MYRA EACSLEO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LIEN LNEOKCK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YILWE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AEZDI MHSTI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YVLENE EVDO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ORAS RPAKS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OLVEI RSRMIO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JNAO AATRANRIGDM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RTSAUT HLAL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RIA DGDRIELA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HAAOULD AQNOIUE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IGTISNAU HCNAOS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BAECHY ADHE ALDY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NAMITR ETRLHU NIKG R.J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CMMLAO X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Scramble</dc:title>
  <dcterms:created xsi:type="dcterms:W3CDTF">2021-10-11T02:20:09Z</dcterms:created>
  <dcterms:modified xsi:type="dcterms:W3CDTF">2021-10-11T02:20:09Z</dcterms:modified>
</cp:coreProperties>
</file>