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Word Scramble</w:t>
      </w:r>
    </w:p>
    <w:p>
      <w:pPr>
        <w:pStyle w:val="Questions"/>
      </w:pPr>
      <w:r>
        <w:t xml:space="preserve">1. RYMA LEASOCE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ILNE KKCOLNE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YEILW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ZEDAI IHMST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LVNEEY VODE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SROA AKRPS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OEIVL ISRRMO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AONJ DAMARNATIRG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TSARTU LHLA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IRA GLDEDARI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LUAODAH OUIQEAN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NSIIATUG AOCNHS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ABHEC AEHD LYDA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RNATIM THERUL GKIN J.R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LLOAMCM X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Word Scramble</dc:title>
  <dcterms:created xsi:type="dcterms:W3CDTF">2021-10-11T02:20:10Z</dcterms:created>
  <dcterms:modified xsi:type="dcterms:W3CDTF">2021-10-11T02:20:10Z</dcterms:modified>
</cp:coreProperties>
</file>