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Malcolmx    </w:t>
      </w:r>
      <w:r>
        <w:t xml:space="preserve">   HarrietTubman    </w:t>
      </w:r>
      <w:r>
        <w:t xml:space="preserve">   Jazz    </w:t>
      </w:r>
      <w:r>
        <w:t xml:space="preserve">   Equality    </w:t>
      </w:r>
      <w:r>
        <w:t xml:space="preserve">   Africa    </w:t>
      </w:r>
      <w:r>
        <w:t xml:space="preserve">   Lincoln    </w:t>
      </w:r>
      <w:r>
        <w:t xml:space="preserve">   Slavery    </w:t>
      </w:r>
      <w:r>
        <w:t xml:space="preserve">   Liberty    </w:t>
      </w:r>
      <w:r>
        <w:t xml:space="preserve">   Diversity    </w:t>
      </w:r>
      <w:r>
        <w:t xml:space="preserve">   Rights    </w:t>
      </w:r>
      <w:r>
        <w:t xml:space="preserve">   Freedom    </w:t>
      </w:r>
      <w:r>
        <w:t xml:space="preserve">   Culture    </w:t>
      </w:r>
      <w:r>
        <w:t xml:space="preserve">   South    </w:t>
      </w:r>
      <w:r>
        <w:t xml:space="preserve">   North    </w:t>
      </w:r>
      <w:r>
        <w:t xml:space="preserve">   Peace    </w:t>
      </w:r>
      <w:r>
        <w:t xml:space="preserve">   MartinLutherKingJr    </w:t>
      </w:r>
      <w:r>
        <w:t xml:space="preserve">   CivilRights    </w:t>
      </w:r>
      <w:r>
        <w:t xml:space="preserve">   Justice    </w:t>
      </w:r>
      <w:r>
        <w:t xml:space="preserve">   BlackHistory    </w:t>
      </w:r>
      <w:r>
        <w:t xml:space="preserve">   RosaParks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Search</dc:title>
  <dcterms:created xsi:type="dcterms:W3CDTF">2021-10-11T02:20:22Z</dcterms:created>
  <dcterms:modified xsi:type="dcterms:W3CDTF">2021-10-11T02:20:22Z</dcterms:modified>
</cp:coreProperties>
</file>