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History Month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EQUALITY    </w:t>
      </w:r>
      <w:r>
        <w:t xml:space="preserve">   PRESIDENT    </w:t>
      </w:r>
      <w:r>
        <w:t xml:space="preserve">   PROTEST    </w:t>
      </w:r>
      <w:r>
        <w:t xml:space="preserve">   FIGHT    </w:t>
      </w:r>
      <w:r>
        <w:t xml:space="preserve">   CESAR    </w:t>
      </w:r>
      <w:r>
        <w:t xml:space="preserve">   STRIKE    </w:t>
      </w:r>
      <w:r>
        <w:t xml:space="preserve">   RUBY    </w:t>
      </w:r>
      <w:r>
        <w:t xml:space="preserve">   FREEDOM    </w:t>
      </w:r>
      <w:r>
        <w:t xml:space="preserve">   OBAMA    </w:t>
      </w:r>
      <w:r>
        <w:t xml:space="preserve">   MLK    </w:t>
      </w:r>
      <w:r>
        <w:t xml:space="preserve">   Boycott    </w:t>
      </w:r>
      <w:r>
        <w:t xml:space="preserve">   Rosa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 Word Search</dc:title>
  <dcterms:created xsi:type="dcterms:W3CDTF">2021-10-11T02:19:30Z</dcterms:created>
  <dcterms:modified xsi:type="dcterms:W3CDTF">2021-10-11T02:19:30Z</dcterms:modified>
</cp:coreProperties>
</file>