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Black History Month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Barack Obama    </w:t>
      </w:r>
      <w:r>
        <w:t xml:space="preserve">   Barry Bonds    </w:t>
      </w:r>
      <w:r>
        <w:t xml:space="preserve">   G.W. Carver    </w:t>
      </w:r>
      <w:r>
        <w:t xml:space="preserve">   Harriet Tubman    </w:t>
      </w:r>
      <w:r>
        <w:t xml:space="preserve">   Jackie Robinson    </w:t>
      </w:r>
      <w:r>
        <w:t xml:space="preserve">   Jesse Jackson    </w:t>
      </w:r>
      <w:r>
        <w:t xml:space="preserve">   Louise Armstrong    </w:t>
      </w:r>
      <w:r>
        <w:t xml:space="preserve">   Malcolm X    </w:t>
      </w:r>
      <w:r>
        <w:t xml:space="preserve">   Maya Angelou    </w:t>
      </w:r>
      <w:r>
        <w:t xml:space="preserve">   Michael Jordan    </w:t>
      </w:r>
      <w:r>
        <w:t xml:space="preserve">   Oprah Winfrey    </w:t>
      </w:r>
      <w:r>
        <w:t xml:space="preserve">   Rosa Parks    </w:t>
      </w:r>
      <w:r>
        <w:t xml:space="preserve">   Ruby Bridges    </w:t>
      </w:r>
      <w:r>
        <w:t xml:space="preserve">   Sojourner Truth    </w:t>
      </w:r>
      <w:r>
        <w:t xml:space="preserve">   Thurgood Marshall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Black History Month </dc:title>
  <dcterms:created xsi:type="dcterms:W3CDTF">2021-10-11T02:19:24Z</dcterms:created>
  <dcterms:modified xsi:type="dcterms:W3CDTF">2021-10-11T02:19:24Z</dcterms:modified>
</cp:coreProperties>
</file>