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Harriet Tubman crossed through what in 1810-1860?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does this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Americans were (blank) into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14 year old boys name who was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Americans had a lot of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Harriet Tubman was a (blank) for the United States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Underground Railroad was formed in the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 Americans protested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Shirley Chisholm represented the state of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1926 is when we started (blank) Black History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13th amendment to the (blank) was aproved in 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freed when New York outlawed slavery in 1827.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the famous poem "Still I Rise"?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many (blank) all over the world that show love and appreciation towards African Americans.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woman to lead an armed expedition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 plant scientists who taught former slaves farming techniques?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the famous I have a dream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boycott did Rosa Parks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one of the first African American poets whose works were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got arrested for refusing to give their seat up on the bus?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2021-10-11T02:19:29Z</dcterms:created>
  <dcterms:modified xsi:type="dcterms:W3CDTF">2021-10-11T02:19:29Z</dcterms:modified>
</cp:coreProperties>
</file>