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Black Panthers    </w:t>
      </w:r>
      <w:r>
        <w:t xml:space="preserve">   Hank    </w:t>
      </w:r>
      <w:r>
        <w:t xml:space="preserve">   Baldwin    </w:t>
      </w:r>
      <w:r>
        <w:t xml:space="preserve">   James    </w:t>
      </w:r>
      <w:r>
        <w:t xml:space="preserve">   Drew    </w:t>
      </w:r>
      <w:r>
        <w:t xml:space="preserve">   Charles    </w:t>
      </w:r>
      <w:r>
        <w:t xml:space="preserve">   Parks    </w:t>
      </w:r>
      <w:r>
        <w:t xml:space="preserve">   Rosa    </w:t>
      </w:r>
      <w:r>
        <w:t xml:space="preserve">   Nine    </w:t>
      </w:r>
      <w:r>
        <w:t xml:space="preserve">   Rock    </w:t>
      </w:r>
      <w:r>
        <w:t xml:space="preserve">   Little    </w:t>
      </w:r>
      <w:r>
        <w:t xml:space="preserve">   Malcolm    </w:t>
      </w:r>
      <w:r>
        <w:t xml:space="preserve">   Cosby    </w:t>
      </w:r>
      <w:r>
        <w:t xml:space="preserve">   Bill    </w:t>
      </w:r>
      <w:r>
        <w:t xml:space="preserve">   Ali    </w:t>
      </w:r>
      <w:r>
        <w:t xml:space="preserve">   Muhammad    </w:t>
      </w:r>
      <w:r>
        <w:t xml:space="preserve">   Obama    </w:t>
      </w:r>
      <w:r>
        <w:t xml:space="preserve">   Barack    </w:t>
      </w:r>
      <w:r>
        <w:t xml:space="preserve">   Marshall    </w:t>
      </w:r>
      <w:r>
        <w:t xml:space="preserve">   Thurgood    </w:t>
      </w:r>
      <w:r>
        <w:t xml:space="preserve">   Angelou    </w:t>
      </w:r>
      <w:r>
        <w:t xml:space="preserve">   Maya    </w:t>
      </w:r>
      <w:r>
        <w:t xml:space="preserve">   NAACP    </w:t>
      </w:r>
      <w:r>
        <w:t xml:space="preserve">   Martin    </w:t>
      </w:r>
      <w:r>
        <w:t xml:space="preserve">   Luther    </w:t>
      </w:r>
      <w:r>
        <w:t xml:space="preserve">   King    </w:t>
      </w:r>
      <w:r>
        <w:t xml:space="preserve">   Jr.    </w:t>
      </w:r>
      <w:r>
        <w:t xml:space="preserve">   Civil    </w:t>
      </w:r>
      <w:r>
        <w:t xml:space="preserve">   Rights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2021-10-11T02:19:32Z</dcterms:created>
  <dcterms:modified xsi:type="dcterms:W3CDTF">2021-10-11T02:19:32Z</dcterms:modified>
</cp:coreProperties>
</file>