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Boycott    </w:t>
      </w:r>
      <w:r>
        <w:t xml:space="preserve">   Ali    </w:t>
      </w:r>
      <w:r>
        <w:t xml:space="preserve">   Pain    </w:t>
      </w:r>
      <w:r>
        <w:t xml:space="preserve">   Inequality    </w:t>
      </w:r>
      <w:r>
        <w:t xml:space="preserve">   Tubman    </w:t>
      </w:r>
      <w:r>
        <w:t xml:space="preserve">   Barriers    </w:t>
      </w:r>
      <w:r>
        <w:t xml:space="preserve">   Color    </w:t>
      </w:r>
      <w:r>
        <w:t xml:space="preserve">   Discrimination    </w:t>
      </w:r>
      <w:r>
        <w:t xml:space="preserve">   Equality    </w:t>
      </w:r>
      <w:r>
        <w:t xml:space="preserve">   Freedom    </w:t>
      </w:r>
      <w:r>
        <w:t xml:space="preserve">   Injustice    </w:t>
      </w:r>
      <w:r>
        <w:t xml:space="preserve">   King    </w:t>
      </w:r>
      <w:r>
        <w:t xml:space="preserve">   Oprah    </w:t>
      </w:r>
      <w:r>
        <w:t xml:space="preserve">   Parks    </w:t>
      </w:r>
      <w:r>
        <w:t xml:space="preserve">   Rights    </w:t>
      </w:r>
      <w:r>
        <w:t xml:space="preserve">   Robinson    </w:t>
      </w:r>
      <w:r>
        <w:t xml:space="preserve">   Segregation    </w:t>
      </w:r>
      <w:r>
        <w:t xml:space="preserve">   Slavery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2021-10-11T02:19:34Z</dcterms:created>
  <dcterms:modified xsi:type="dcterms:W3CDTF">2021-10-11T02:19:34Z</dcterms:modified>
</cp:coreProperties>
</file>