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brave female who was arrested for not giving up her seat to a white lady on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in which slavery was abolished.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Entitlement to have or obtain something or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King's most famous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fair among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 a slave.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Amendment number that allowed all men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Discrimination towards someone of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spiritual part of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Ethnic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from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document that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famous African-American Baptist Minister and Activist?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objects used to arrest slaves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setting someone apart due to their race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preaches is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behavior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Dislike/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Ordinary citizens are called what?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Emancipation Proclomation    </w:t>
      </w:r>
      <w:r>
        <w:t xml:space="preserve">   Manacles    </w:t>
      </w:r>
      <w:r>
        <w:t xml:space="preserve">   Civil    </w:t>
      </w:r>
      <w:r>
        <w:t xml:space="preserve">   Equality    </w:t>
      </w:r>
      <w:r>
        <w:t xml:space="preserve">   Rights    </w:t>
      </w:r>
      <w:r>
        <w:t xml:space="preserve">   MLK    </w:t>
      </w:r>
      <w:r>
        <w:t xml:space="preserve">   fifteenth    </w:t>
      </w:r>
      <w:r>
        <w:t xml:space="preserve">   Segregation    </w:t>
      </w:r>
      <w:r>
        <w:t xml:space="preserve">   Rosa Parks    </w:t>
      </w:r>
      <w:r>
        <w:t xml:space="preserve">   Slavery    </w:t>
      </w:r>
      <w:r>
        <w:t xml:space="preserve">   Liberty    </w:t>
      </w:r>
      <w:r>
        <w:t xml:space="preserve">   Preacher    </w:t>
      </w:r>
      <w:r>
        <w:t xml:space="preserve">   1865    </w:t>
      </w:r>
      <w:r>
        <w:t xml:space="preserve">   Peace    </w:t>
      </w:r>
      <w:r>
        <w:t xml:space="preserve">   "I Have A Dream"    </w:t>
      </w:r>
      <w:r>
        <w:t xml:space="preserve">   Hatred    </w:t>
      </w:r>
      <w:r>
        <w:t xml:space="preserve">   Race    </w:t>
      </w:r>
      <w:r>
        <w:t xml:space="preserve">   Soul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</dc:title>
  <dcterms:created xsi:type="dcterms:W3CDTF">2021-10-11T02:19:39Z</dcterms:created>
  <dcterms:modified xsi:type="dcterms:W3CDTF">2021-10-11T02:19:39Z</dcterms:modified>
</cp:coreProperties>
</file>