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Black History Month - celebrating inspirational people throughout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Barak Obama    </w:t>
      </w:r>
      <w:r>
        <w:t xml:space="preserve">   Halle Berry    </w:t>
      </w:r>
      <w:r>
        <w:t xml:space="preserve">   Jesse Owens    </w:t>
      </w:r>
      <w:r>
        <w:t xml:space="preserve">   Mae Jemison    </w:t>
      </w:r>
      <w:r>
        <w:t xml:space="preserve">   Martin Luther King    </w:t>
      </w:r>
      <w:r>
        <w:t xml:space="preserve">   Michelle Obama    </w:t>
      </w:r>
      <w:r>
        <w:t xml:space="preserve">   Nelson Mandela    </w:t>
      </w:r>
      <w:r>
        <w:t xml:space="preserve">   Oprah Winfrey    </w:t>
      </w:r>
      <w:r>
        <w:t xml:space="preserve">   Rosa Parks    </w:t>
      </w:r>
      <w:r>
        <w:t xml:space="preserve">   Serena Williams    </w:t>
      </w:r>
      <w:r>
        <w:t xml:space="preserve">   Usain Bolt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Month - celebrating inspirational people throughout history</dc:title>
  <dcterms:created xsi:type="dcterms:W3CDTF">2021-10-11T02:19:39Z</dcterms:created>
  <dcterms:modified xsi:type="dcterms:W3CDTF">2021-10-11T02:19:39Z</dcterms:modified>
</cp:coreProperties>
</file>