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oppression    </w:t>
      </w:r>
      <w:r>
        <w:t xml:space="preserve">   racism    </w:t>
      </w:r>
      <w:r>
        <w:t xml:space="preserve">   prejudice    </w:t>
      </w:r>
      <w:r>
        <w:t xml:space="preserve">   naacp    </w:t>
      </w:r>
      <w:r>
        <w:t xml:space="preserve">   inventors    </w:t>
      </w:r>
      <w:r>
        <w:t xml:space="preserve">   discrimination    </w:t>
      </w:r>
      <w:r>
        <w:t xml:space="preserve">   heritage    </w:t>
      </w:r>
      <w:r>
        <w:t xml:space="preserve">   inequality    </w:t>
      </w:r>
      <w:r>
        <w:t xml:space="preserve">   diversity    </w:t>
      </w:r>
      <w:r>
        <w:t xml:space="preserve">   emancipation proclamation    </w:t>
      </w:r>
      <w:r>
        <w:t xml:space="preserve">   mayflower    </w:t>
      </w:r>
      <w:r>
        <w:t xml:space="preserve">   plantation    </w:t>
      </w:r>
      <w:r>
        <w:t xml:space="preserve">   auction    </w:t>
      </w:r>
      <w:r>
        <w:t xml:space="preserve">   freedom    </w:t>
      </w:r>
      <w:r>
        <w:t xml:space="preserve">   renaissance    </w:t>
      </w:r>
      <w:r>
        <w:t xml:space="preserve">   segregation    </w:t>
      </w:r>
      <w:r>
        <w:t xml:space="preserve">   undergroundrailroad    </w:t>
      </w:r>
      <w:r>
        <w:t xml:space="preserve">   slavery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2021-10-11T02:18:46Z</dcterms:created>
  <dcterms:modified xsi:type="dcterms:W3CDTF">2021-10-11T02:18:46Z</dcterms:modified>
</cp:coreProperties>
</file>