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HALLOWEDGROUNDS    </w:t>
      </w:r>
      <w:r>
        <w:t xml:space="preserve">   HISTORY    </w:t>
      </w:r>
      <w:r>
        <w:t xml:space="preserve">   GERALDFORD    </w:t>
      </w:r>
      <w:r>
        <w:t xml:space="preserve">   ABRAHAMLINCOLN    </w:t>
      </w:r>
      <w:r>
        <w:t xml:space="preserve">   FREDRICKDOUGLASS    </w:t>
      </w:r>
      <w:r>
        <w:t xml:space="preserve">   ASALH    </w:t>
      </w:r>
      <w:r>
        <w:t xml:space="preserve">   JESSEEMOORLAND    </w:t>
      </w:r>
      <w:r>
        <w:t xml:space="preserve">   FEBRUARY    </w:t>
      </w:r>
      <w:r>
        <w:t xml:space="preserve">   BLACKHISTORY    </w:t>
      </w:r>
      <w:r>
        <w:t xml:space="preserve">   AFRICANAMERICANS    </w:t>
      </w:r>
      <w:r>
        <w:t xml:space="preserve">   CARTERGWOODSON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2021-10-11T02:18:48Z</dcterms:created>
  <dcterms:modified xsi:type="dcterms:W3CDTF">2021-10-11T02:18:48Z</dcterms:modified>
</cp:coreProperties>
</file>