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History:  Our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Risked my life to lead hundreds of family to freedom on this elaborate secret network of safe houses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Mark Dean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Made the light bulb more practical and contributed to the invention of the first telephone.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Nina Simone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 automatic elevator doors dramatically improved passenger safety.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Dr. Patricia Bath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Designed one of the first coin-op arcade games (Demolition Day).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Dr. Ida B. Bryant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National Association for the Advancement of Colored People founder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Mae Jemison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Revolutionized agriculture in the South, transforming its economy.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Shirley Chisholm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Made a fortune on my specialized beauty product line for African American.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Lewis Latimer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Saved lives by inventing an early version of the gas mask and a new form of traffic signal.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Maya Angelou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Pioneered America's first large-scale blood bank during World War II.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Garrett Morgan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Improved the pacemaker and made everyday electronic devices, such as television and computers, more efficient and affordable.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Pearl Bailey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 and fellow scientist Gerhard Sessler developed an inexpensive, compact, and highly sensitive microphone.  Today 90% of microphones uses our  technology, including in cell phones, laptops, baby monitors, and hearing aids.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Alex Hale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My laser tool has helped restore or improve vision in patients worldwide.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Otis Boykin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was an engineer for NASA,but may be most famous for inventing the Super Soaker.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James E. West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Co-invented the personal computer, dramatically changing the way people work.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Wilma Rudolph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Widely known for the book and miniseries "Roots and "The Autobiography of Malcolm X".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Alice Walker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American poet, memoirist,  civil rights activist and the author of "I Know Why the Caged Bird Sings" 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Leontyne Price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American novelist, short story writer, poet, activist.  She wrote the novel "The Color Purple".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George Carver Washington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Won a Tony Award for the title role in the all-black production of Hello, Dolly in 1968.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Garrett Morgan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American politician, educator, and author, and in 1968, she became the first black woman elected to the United States Congress.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W.E.B. DuBois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first African-American congresswoman to come from the deep South and the first woman ever elected to the Texas Senate.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Lonnie G. Johnson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Became the first African American woman to travel in space.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Harriet Tubman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One of the first African Americans to become a leading artist at the Metropolitan Opera.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Sojourner Truth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American sprinter who became a world-record-holding Olympic champion and international sports icon in track and field following her successes in the Olympic Games.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Jerry Lawson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American singer, songwriter, pianist, arranger, and activist in the Civil Rights Movement.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Alexander Miles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 African-American abolitionist and women's rights activist.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Madame C. J. Walker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Principal of Kashmere Gardens High School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Barbara Jordan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History:  Our History</dc:title>
  <dcterms:created xsi:type="dcterms:W3CDTF">2021-10-11T02:19:35Z</dcterms:created>
  <dcterms:modified xsi:type="dcterms:W3CDTF">2021-10-11T02:19:35Z</dcterms:modified>
</cp:coreProperties>
</file>