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Oppression    </w:t>
      </w:r>
      <w:r>
        <w:t xml:space="preserve">   equality    </w:t>
      </w:r>
      <w:r>
        <w:t xml:space="preserve">   racism    </w:t>
      </w:r>
      <w:r>
        <w:t xml:space="preserve">   discrimination    </w:t>
      </w:r>
      <w:r>
        <w:t xml:space="preserve">   Boycott    </w:t>
      </w:r>
      <w:r>
        <w:t xml:space="preserve">   I Have A Dream    </w:t>
      </w:r>
      <w:r>
        <w:t xml:space="preserve">   March on Washington    </w:t>
      </w:r>
      <w:r>
        <w:t xml:space="preserve">   Hope    </w:t>
      </w:r>
      <w:r>
        <w:t xml:space="preserve">   Malcolm X    </w:t>
      </w:r>
      <w:r>
        <w:t xml:space="preserve">   Freedom    </w:t>
      </w:r>
      <w:r>
        <w:t xml:space="preserve">   Liberty    </w:t>
      </w:r>
      <w:r>
        <w:t xml:space="preserve">   Jesse Owens    </w:t>
      </w:r>
      <w:r>
        <w:t xml:space="preserve">   February    </w:t>
      </w:r>
      <w:r>
        <w:t xml:space="preserve">   Rosa Parks    </w:t>
      </w:r>
      <w:r>
        <w:t xml:space="preserve">   Dr.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Program</dc:title>
  <dcterms:created xsi:type="dcterms:W3CDTF">2021-10-11T02:19:09Z</dcterms:created>
  <dcterms:modified xsi:type="dcterms:W3CDTF">2021-10-11T02:19:09Z</dcterms:modified>
</cp:coreProperties>
</file>