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Program (Inventors and Scientists}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Program (Inventors and Scientists}</dc:title>
  <dcterms:created xsi:type="dcterms:W3CDTF">2022-08-17T21:36:17Z</dcterms:created>
  <dcterms:modified xsi:type="dcterms:W3CDTF">2022-08-17T21:36:17Z</dcterms:modified>
</cp:coreProperties>
</file>