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first female and African American executive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got knelt on by an officer for 8 minutes and 46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leader of the American Civil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Muslim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refused to sit in the back of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first African American to play in the Major League Baseball in the modern era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men sat a the all whites only table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17 boy got shot in Sanford,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escaped slavery and became a prominent activist, author, and public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lady saved approximately 70 enslaved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Project </dc:title>
  <dcterms:created xsi:type="dcterms:W3CDTF">2022-08-02T21:00:47Z</dcterms:created>
  <dcterms:modified xsi:type="dcterms:W3CDTF">2022-08-02T21:00:47Z</dcterms:modified>
</cp:coreProperties>
</file>