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Jesse Jackson    </w:t>
      </w:r>
      <w:r>
        <w:t xml:space="preserve">   Dr. Martin Luther King    </w:t>
      </w:r>
      <w:r>
        <w:t xml:space="preserve">   Andrew Jackson    </w:t>
      </w:r>
      <w:r>
        <w:t xml:space="preserve">   Marian Wright Edelman    </w:t>
      </w:r>
      <w:r>
        <w:t xml:space="preserve">   Coretta Scott King    </w:t>
      </w:r>
      <w:r>
        <w:t xml:space="preserve">   Thurgood Marshall    </w:t>
      </w:r>
      <w:r>
        <w:t xml:space="preserve">   Gordon Parks    </w:t>
      </w:r>
      <w:r>
        <w:t xml:space="preserve">   Maya Angelou    </w:t>
      </w:r>
      <w:r>
        <w:t xml:space="preserve">   Jackie Robinson    </w:t>
      </w:r>
      <w:r>
        <w:t xml:space="preserve">   Malcom X    </w:t>
      </w:r>
      <w:r>
        <w:t xml:space="preserve">   Rosa Parks    </w:t>
      </w:r>
      <w:r>
        <w:t xml:space="preserve">   Mae Jemison    </w:t>
      </w:r>
      <w:r>
        <w:t xml:space="preserve">   Ronald McNair    </w:t>
      </w:r>
      <w:r>
        <w:t xml:space="preserve">   Count Basie    </w:t>
      </w:r>
      <w:r>
        <w:t xml:space="preserve">   Charles Richard drew    </w:t>
      </w:r>
      <w:r>
        <w:t xml:space="preserve">   barack obama    </w:t>
      </w:r>
      <w:r>
        <w:t xml:space="preserve">   Madame C. J. Walker    </w:t>
      </w:r>
      <w:r>
        <w:t xml:space="preserve">   Duke 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 Puzzle</dc:title>
  <dcterms:created xsi:type="dcterms:W3CDTF">2021-10-11T02:19:16Z</dcterms:created>
  <dcterms:modified xsi:type="dcterms:W3CDTF">2021-10-11T02:19:16Z</dcterms:modified>
</cp:coreProperties>
</file>