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island nation had the largest and most successful slave rebellions in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BBP stands for what group of black activists in British history 1968?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passage of the slave trade starts in which location?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religious position did Martin Luther King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1963 there was a bus boycott over the racism in hiring new drivers in which British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Blanke was an African trumpeter from which famous British noble's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death of which man by police brutality started last year's Black Lives Matter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Martin Luther King was inspired by which famous black protester?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Malcom X was a Black activist inspired by MLK, what religion did he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Ivory Bangel Lady was dug up in York 1901 and was born, raised, and died in which Era of British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British industry between 1950s and 80s had a whole quarter of it's workers as Black?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Quiz</dc:title>
  <dcterms:created xsi:type="dcterms:W3CDTF">2021-10-11T02:20:46Z</dcterms:created>
  <dcterms:modified xsi:type="dcterms:W3CDTF">2021-10-11T02:20:46Z</dcterms:modified>
</cp:coreProperties>
</file>