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Amendment to the U.S. Constitution abolished slavery?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was the first to abolish slavery?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self-made female millionaire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African American female pilot who obtained a license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Beverly Johnson was the first black model on what magazine?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1923, What did Garrett A. Morgan create?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Dr. Maulana Karenga created this cultural observance designed to celebrate African-American heritage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disease did Harriet Tubman reportedly suffer from?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first female Egyptian Pharaoh?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amendment permitted black men over 21 to vote?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African American to win and be nominated for an Academy Award in 1939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holiday, or commemoration meant to celebrate word of emancipation finally coming to a group of enslaved people in Galveston, Texas.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amendment to the U.S. Constitution granted black Americans citizenship and equal protection under the law?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Charles Drew is credited with creating the what?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oldest civil rights organization still working today? </w:t>
            </w:r>
          </w:p>
        </w:tc>
      </w:tr>
    </w:tbl>
    <w:p>
      <w:pPr>
        <w:pStyle w:val="WordBankMedium"/>
      </w:pPr>
      <w:r>
        <w:t xml:space="preserve">   Hattie McDaniel    </w:t>
      </w:r>
      <w:r>
        <w:t xml:space="preserve">   Madam C.J. Walker    </w:t>
      </w:r>
      <w:r>
        <w:t xml:space="preserve">   Kwanzaa    </w:t>
      </w:r>
      <w:r>
        <w:t xml:space="preserve">   Traffic Signal    </w:t>
      </w:r>
      <w:r>
        <w:t xml:space="preserve">   Bessie Coleman    </w:t>
      </w:r>
      <w:r>
        <w:t xml:space="preserve">   Thirteenth    </w:t>
      </w:r>
      <w:r>
        <w:t xml:space="preserve">   Fourteenth    </w:t>
      </w:r>
      <w:r>
        <w:t xml:space="preserve">   Fifteenth    </w:t>
      </w:r>
      <w:r>
        <w:t xml:space="preserve">   NAACP    </w:t>
      </w:r>
      <w:r>
        <w:t xml:space="preserve">   Vogue    </w:t>
      </w:r>
      <w:r>
        <w:t xml:space="preserve">   Juneteenth    </w:t>
      </w:r>
      <w:r>
        <w:t xml:space="preserve">   Blood bank     </w:t>
      </w:r>
      <w:r>
        <w:t xml:space="preserve">   Vermont    </w:t>
      </w:r>
      <w:r>
        <w:t xml:space="preserve">   Narcolepsy    </w:t>
      </w:r>
      <w:r>
        <w:t xml:space="preserve">   Cleopatra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Trivia</dc:title>
  <dcterms:created xsi:type="dcterms:W3CDTF">2021-10-11T02:20:34Z</dcterms:created>
  <dcterms:modified xsi:type="dcterms:W3CDTF">2021-10-11T02:20:34Z</dcterms:modified>
</cp:coreProperties>
</file>