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Carter G Woodson    </w:t>
      </w:r>
      <w:r>
        <w:t xml:space="preserve">   PATRICIA    </w:t>
      </w:r>
      <w:r>
        <w:t xml:space="preserve">   GOLF TEE    </w:t>
      </w:r>
      <w:r>
        <w:t xml:space="preserve">   SCOOP    </w:t>
      </w:r>
      <w:r>
        <w:t xml:space="preserve">   PROUD    </w:t>
      </w:r>
      <w:r>
        <w:t xml:space="preserve">   FILAMENT    </w:t>
      </w:r>
      <w:r>
        <w:t xml:space="preserve">   HAZEL    </w:t>
      </w:r>
      <w:r>
        <w:t xml:space="preserve">   DOUGLASS    </w:t>
      </w:r>
      <w:r>
        <w:t xml:space="preserve">   CHAPPIE    </w:t>
      </w:r>
      <w:r>
        <w:t xml:space="preserve">   OBAMA    </w:t>
      </w:r>
      <w:r>
        <w:t xml:space="preserve">   LLOYD AUSTIN    </w:t>
      </w:r>
      <w:r>
        <w:t xml:space="preserve">   BANNEKER    </w:t>
      </w:r>
      <w:r>
        <w:t xml:space="preserve">   SHIRLEY    </w:t>
      </w:r>
      <w:r>
        <w:t xml:space="preserve">   KAMALA HARRIS    </w:t>
      </w:r>
      <w:r>
        <w:t xml:space="preserve">   ELIZABETH    </w:t>
      </w:r>
      <w:r>
        <w:t xml:space="preserve">   AMANDA GORMAN    </w:t>
      </w:r>
      <w:r>
        <w:t xml:space="preserve">   COLIN POWELL    </w:t>
      </w:r>
      <w:r>
        <w:t xml:space="preserve">   UNION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Trivia</dc:title>
  <dcterms:created xsi:type="dcterms:W3CDTF">2021-10-11T02:20:49Z</dcterms:created>
  <dcterms:modified xsi:type="dcterms:W3CDTF">2021-10-11T02:20:49Z</dcterms:modified>
</cp:coreProperties>
</file>